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9C4A" w14:textId="69BBEF7B" w:rsidR="008273CA" w:rsidRDefault="003746B8">
      <w:pPr>
        <w:pStyle w:val="Overskrift1"/>
      </w:pPr>
      <w:r>
        <w:t xml:space="preserve">Enkeltvedtak om </w:t>
      </w:r>
      <w:proofErr w:type="spellStart"/>
      <w:r>
        <w:t>særskilt</w:t>
      </w:r>
      <w:proofErr w:type="spellEnd"/>
      <w:r>
        <w:t xml:space="preserve"> </w:t>
      </w:r>
      <w:proofErr w:type="spellStart"/>
      <w:r>
        <w:t>språkopplæring</w:t>
      </w:r>
      <w:proofErr w:type="spellEnd"/>
      <w:r>
        <w:t xml:space="preserve"> for </w:t>
      </w:r>
      <w:r w:rsidR="00B65274">
        <w:t>DD</w:t>
      </w:r>
      <w:r>
        <w:t xml:space="preserve">, </w:t>
      </w:r>
      <w:proofErr w:type="spellStart"/>
      <w:r>
        <w:t>deltaker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videregående</w:t>
      </w:r>
      <w:proofErr w:type="spellEnd"/>
      <w:r>
        <w:t xml:space="preserve"> opplæring for voksne, skoleåret 2025–2026</w:t>
      </w:r>
    </w:p>
    <w:p w14:paraId="0AEE7EC1" w14:textId="378E6DF7" w:rsidR="008273CA" w:rsidRDefault="003746B8">
      <w:r>
        <w:t xml:space="preserve">Vi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henvendelsen</w:t>
      </w:r>
      <w:proofErr w:type="spellEnd"/>
      <w:r>
        <w:t xml:space="preserve"> </w:t>
      </w:r>
      <w:proofErr w:type="spellStart"/>
      <w:r>
        <w:t>fra</w:t>
      </w:r>
      <w:proofErr w:type="spellEnd"/>
      <w:r w:rsidR="00B65274">
        <w:t xml:space="preserve"> [</w:t>
      </w:r>
      <w:r>
        <w:t xml:space="preserve"> </w:t>
      </w:r>
      <w:r w:rsidR="00B65274">
        <w:t xml:space="preserve">DD] </w:t>
      </w:r>
      <w:r>
        <w:t xml:space="preserve">om </w:t>
      </w:r>
      <w:proofErr w:type="spellStart"/>
      <w:r>
        <w:t>vurdering</w:t>
      </w:r>
      <w:proofErr w:type="spellEnd"/>
      <w:r>
        <w:t xml:space="preserve"> av </w:t>
      </w:r>
      <w:proofErr w:type="spellStart"/>
      <w:r>
        <w:t>behov</w:t>
      </w:r>
      <w:proofErr w:type="spellEnd"/>
      <w:r>
        <w:t xml:space="preserve"> for særskilt språkopplæring.</w:t>
      </w:r>
    </w:p>
    <w:p w14:paraId="7A816A9B" w14:textId="77777777" w:rsidR="008273CA" w:rsidRDefault="003746B8">
      <w:pPr>
        <w:pStyle w:val="Overskrift2"/>
      </w:pPr>
      <w:r>
        <w:t>Vedtak</w:t>
      </w:r>
    </w:p>
    <w:p w14:paraId="51E3BADD" w14:textId="5E714166" w:rsidR="008273CA" w:rsidRDefault="00B65274">
      <w:r>
        <w:t>DD</w:t>
      </w:r>
      <w:r w:rsidR="003746B8">
        <w:t xml:space="preserve"> </w:t>
      </w:r>
      <w:proofErr w:type="spellStart"/>
      <w:r w:rsidR="003746B8">
        <w:t>innvilges</w:t>
      </w:r>
      <w:proofErr w:type="spellEnd"/>
      <w:r w:rsidR="003746B8">
        <w:t xml:space="preserve"> </w:t>
      </w:r>
      <w:proofErr w:type="spellStart"/>
      <w:r w:rsidR="003746B8">
        <w:t>særskilt</w:t>
      </w:r>
      <w:proofErr w:type="spellEnd"/>
      <w:r w:rsidR="003746B8">
        <w:t xml:space="preserve"> </w:t>
      </w:r>
      <w:proofErr w:type="spellStart"/>
      <w:r w:rsidR="003746B8">
        <w:t>språkopplæring</w:t>
      </w:r>
      <w:proofErr w:type="spellEnd"/>
      <w:r w:rsidR="003746B8">
        <w:t xml:space="preserve"> i form av et totrinns opplæringsløp. De første tre månedene gjennomfører hun et intensivt norskkurs med fokus på grunnleggende språkferdigheter. Etter denne perioden vil hun delta i integrert språk- og fagopplæring, hvor språkstøtte gis i tilknytning til programfagene. </w:t>
      </w:r>
      <w:r w:rsidR="003746B8" w:rsidRPr="00B65274">
        <w:rPr>
          <w:highlight w:val="yellow"/>
        </w:rPr>
        <w:t xml:space="preserve">Det </w:t>
      </w:r>
      <w:proofErr w:type="spellStart"/>
      <w:r w:rsidR="003746B8" w:rsidRPr="00B65274">
        <w:rPr>
          <w:highlight w:val="yellow"/>
        </w:rPr>
        <w:t>gis</w:t>
      </w:r>
      <w:proofErr w:type="spellEnd"/>
      <w:r w:rsidR="003746B8" w:rsidRPr="00B65274">
        <w:rPr>
          <w:highlight w:val="yellow"/>
        </w:rPr>
        <w:t xml:space="preserve"> </w:t>
      </w:r>
      <w:proofErr w:type="spellStart"/>
      <w:r w:rsidR="003746B8" w:rsidRPr="00B65274">
        <w:rPr>
          <w:highlight w:val="yellow"/>
        </w:rPr>
        <w:t>totalt</w:t>
      </w:r>
      <w:proofErr w:type="spellEnd"/>
      <w:r>
        <w:rPr>
          <w:highlight w:val="yellow"/>
        </w:rPr>
        <w:t xml:space="preserve"> 15</w:t>
      </w:r>
      <w:r w:rsidR="003746B8" w:rsidRPr="00B65274">
        <w:rPr>
          <w:highlight w:val="yellow"/>
        </w:rPr>
        <w:t xml:space="preserve"> timer </w:t>
      </w:r>
      <w:proofErr w:type="spellStart"/>
      <w:r>
        <w:rPr>
          <w:highlight w:val="yellow"/>
        </w:rPr>
        <w:t>i</w:t>
      </w:r>
      <w:proofErr w:type="spellEnd"/>
      <w:r w:rsidR="003746B8" w:rsidRPr="00B65274">
        <w:rPr>
          <w:highlight w:val="yellow"/>
        </w:rPr>
        <w:t xml:space="preserve"> </w:t>
      </w:r>
      <w:proofErr w:type="spellStart"/>
      <w:r w:rsidR="003746B8" w:rsidRPr="00B65274">
        <w:rPr>
          <w:highlight w:val="yellow"/>
        </w:rPr>
        <w:t>språkstøtte</w:t>
      </w:r>
      <w:proofErr w:type="spellEnd"/>
      <w:r w:rsidR="003746B8" w:rsidRPr="00B65274">
        <w:rPr>
          <w:highlight w:val="yellow"/>
        </w:rPr>
        <w:t xml:space="preserve"> per </w:t>
      </w:r>
      <w:proofErr w:type="gramStart"/>
      <w:r w:rsidR="003746B8" w:rsidRPr="00B65274">
        <w:rPr>
          <w:highlight w:val="yellow"/>
        </w:rPr>
        <w:t>uke i</w:t>
      </w:r>
      <w:proofErr w:type="gramEnd"/>
      <w:r w:rsidR="003746B8" w:rsidRPr="00B65274">
        <w:rPr>
          <w:highlight w:val="yellow"/>
        </w:rPr>
        <w:t xml:space="preserve"> </w:t>
      </w:r>
      <w:proofErr w:type="spellStart"/>
      <w:r w:rsidR="003746B8" w:rsidRPr="00B65274">
        <w:rPr>
          <w:highlight w:val="yellow"/>
        </w:rPr>
        <w:t>overgangsperioden</w:t>
      </w:r>
      <w:proofErr w:type="spellEnd"/>
      <w:r>
        <w:rPr>
          <w:highlight w:val="yellow"/>
        </w:rPr>
        <w:t xml:space="preserve">. Etter </w:t>
      </w:r>
      <w:proofErr w:type="spellStart"/>
      <w:r>
        <w:rPr>
          <w:highlight w:val="yellow"/>
        </w:rPr>
        <w:t>oppstart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ordinær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opplæring</w:t>
      </w:r>
      <w:proofErr w:type="spellEnd"/>
      <w:r>
        <w:rPr>
          <w:highlight w:val="yellow"/>
        </w:rPr>
        <w:t xml:space="preserve"> er </w:t>
      </w:r>
      <w:proofErr w:type="spellStart"/>
      <w:r>
        <w:rPr>
          <w:highlight w:val="yellow"/>
        </w:rPr>
        <w:t>tilretteleggingen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hovedsak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integrert</w:t>
      </w:r>
      <w:proofErr w:type="spellEnd"/>
      <w:r w:rsidR="003746B8" w:rsidRPr="00B65274">
        <w:rPr>
          <w:highlight w:val="yellow"/>
        </w:rPr>
        <w:t xml:space="preserve"> </w:t>
      </w:r>
      <w:proofErr w:type="spellStart"/>
      <w:r w:rsidR="003746B8" w:rsidRPr="00B65274">
        <w:rPr>
          <w:highlight w:val="yellow"/>
        </w:rPr>
        <w:t>integrert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opplæringen</w:t>
      </w:r>
      <w:proofErr w:type="spellEnd"/>
      <w:r w:rsidR="003746B8" w:rsidRPr="00B65274">
        <w:rPr>
          <w:highlight w:val="yellow"/>
        </w:rPr>
        <w:t>.</w:t>
      </w:r>
      <w:r>
        <w:t xml:space="preserve"> I </w:t>
      </w:r>
      <w:proofErr w:type="spellStart"/>
      <w:r>
        <w:t>tillegg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det </w:t>
      </w:r>
      <w:proofErr w:type="spellStart"/>
      <w:r>
        <w:t>satt</w:t>
      </w:r>
      <w:proofErr w:type="spellEnd"/>
      <w:r>
        <w:t xml:space="preserve"> inn </w:t>
      </w:r>
      <w:proofErr w:type="spellStart"/>
      <w:r>
        <w:t>tre</w:t>
      </w:r>
      <w:proofErr w:type="spellEnd"/>
      <w:r>
        <w:t xml:space="preserve"> timer med </w:t>
      </w:r>
      <w:proofErr w:type="spellStart"/>
      <w:r>
        <w:t>ekstrastøtte</w:t>
      </w:r>
      <w:proofErr w:type="spellEnd"/>
      <w:r>
        <w:t xml:space="preserve"> per uke </w:t>
      </w:r>
      <w:proofErr w:type="spellStart"/>
      <w:r>
        <w:t>ut</w:t>
      </w:r>
      <w:proofErr w:type="spellEnd"/>
      <w:r>
        <w:t xml:space="preserve"> </w:t>
      </w:r>
      <w:proofErr w:type="spellStart"/>
      <w:r>
        <w:t>skoleåret</w:t>
      </w:r>
      <w:proofErr w:type="spellEnd"/>
      <w:r w:rsidR="003746B8">
        <w:t xml:space="preserve"> </w:t>
      </w:r>
      <w:proofErr w:type="spellStart"/>
      <w:r w:rsidR="003746B8">
        <w:t>i</w:t>
      </w:r>
      <w:proofErr w:type="spellEnd"/>
      <w:r w:rsidR="003746B8">
        <w:t xml:space="preserve"> </w:t>
      </w:r>
      <w:proofErr w:type="spellStart"/>
      <w:r w:rsidR="003746B8">
        <w:t>programfag</w:t>
      </w:r>
      <w:proofErr w:type="spellEnd"/>
    </w:p>
    <w:p w14:paraId="2884822F" w14:textId="77777777" w:rsidR="008273CA" w:rsidRDefault="003746B8">
      <w:pPr>
        <w:pStyle w:val="Overskrift2"/>
      </w:pPr>
      <w:r>
        <w:t>Rettslig grunnlag</w:t>
      </w:r>
    </w:p>
    <w:p w14:paraId="7E830D00" w14:textId="77777777" w:rsidR="008273CA" w:rsidRDefault="003746B8">
      <w:r>
        <w:t>Vedtaket er hjemlet i opplæringsloven § 19-8 og forvaltningsloven. Kartlegging av deltakerens språkferdigheter er gjennomført før vedtaket ble fattet. Retten til særskilt språkopplæring gjelder frem til deltakeren har tilstrekkelige norskferdigheter til å følge ordinær opplæring.</w:t>
      </w:r>
    </w:p>
    <w:p w14:paraId="0496C798" w14:textId="77777777" w:rsidR="008273CA" w:rsidRDefault="003746B8">
      <w:pPr>
        <w:pStyle w:val="Overskrift2"/>
      </w:pPr>
      <w:r>
        <w:t>Sakens bakgrunn</w:t>
      </w:r>
    </w:p>
    <w:p w14:paraId="2773B8CF" w14:textId="75919958" w:rsidR="008273CA" w:rsidRDefault="00B65274">
      <w:r>
        <w:t xml:space="preserve">DD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på</w:t>
      </w:r>
      <w:proofErr w:type="spellEnd"/>
      <w:r w:rsidR="003746B8">
        <w:t xml:space="preserve"> restaurant</w:t>
      </w:r>
      <w:r>
        <w:t xml:space="preserve"> og </w:t>
      </w:r>
      <w:proofErr w:type="spellStart"/>
      <w:r>
        <w:t>matfag</w:t>
      </w:r>
      <w:proofErr w:type="spellEnd"/>
      <w:r w:rsidR="003746B8">
        <w:t>. Hun</w:t>
      </w:r>
      <w:r w:rsidR="003746B8">
        <w:t xml:space="preserve"> har </w:t>
      </w:r>
      <w:proofErr w:type="spellStart"/>
      <w:r w:rsidR="003746B8">
        <w:t>bodd</w:t>
      </w:r>
      <w:proofErr w:type="spellEnd"/>
      <w:r w:rsidR="003746B8">
        <w:t xml:space="preserve"> </w:t>
      </w:r>
      <w:proofErr w:type="spellStart"/>
      <w:r w:rsidR="003746B8">
        <w:t>i</w:t>
      </w:r>
      <w:proofErr w:type="spellEnd"/>
      <w:r w:rsidR="003746B8">
        <w:t xml:space="preserve"> Norge </w:t>
      </w:r>
      <w:proofErr w:type="spellStart"/>
      <w:r>
        <w:t>i</w:t>
      </w:r>
      <w:proofErr w:type="spellEnd"/>
      <w:r>
        <w:t xml:space="preserve"> 2</w:t>
      </w:r>
      <w:r w:rsidR="003746B8">
        <w:t xml:space="preserve"> </w:t>
      </w:r>
      <w:proofErr w:type="spellStart"/>
      <w:r w:rsidR="003746B8">
        <w:t>år</w:t>
      </w:r>
      <w:proofErr w:type="spellEnd"/>
      <w:r w:rsidR="003746B8">
        <w:t xml:space="preserve"> og </w:t>
      </w:r>
      <w:proofErr w:type="spellStart"/>
      <w:r w:rsidR="003746B8">
        <w:t>har</w:t>
      </w:r>
      <w:proofErr w:type="spellEnd"/>
      <w:r w:rsidR="003746B8">
        <w:t xml:space="preserve"> arabisk som morsmål. Hun </w:t>
      </w:r>
      <w:proofErr w:type="spellStart"/>
      <w:r w:rsidR="003746B8">
        <w:t>har</w:t>
      </w:r>
      <w:proofErr w:type="spellEnd"/>
      <w:r w:rsidR="003746B8">
        <w:t xml:space="preserve"> </w:t>
      </w:r>
      <w:proofErr w:type="spellStart"/>
      <w:r w:rsidR="003746B8">
        <w:t>deltatt</w:t>
      </w:r>
      <w:proofErr w:type="spellEnd"/>
      <w:r w:rsidR="003746B8">
        <w:t xml:space="preserve"> </w:t>
      </w:r>
      <w:proofErr w:type="spellStart"/>
      <w:r w:rsidR="003746B8">
        <w:t>i</w:t>
      </w:r>
      <w:proofErr w:type="spellEnd"/>
      <w:r w:rsidR="003746B8">
        <w:t xml:space="preserve"> </w:t>
      </w:r>
      <w:proofErr w:type="spellStart"/>
      <w:r w:rsidR="003746B8">
        <w:t>introduksjonsprogrammet</w:t>
      </w:r>
      <w:proofErr w:type="spellEnd"/>
      <w:r>
        <w:t xml:space="preserve"> og </w:t>
      </w:r>
      <w:proofErr w:type="spellStart"/>
      <w:r>
        <w:t>norskopplæring</w:t>
      </w:r>
      <w:proofErr w:type="spellEnd"/>
      <w:r w:rsidR="003746B8">
        <w:t xml:space="preserve">, men </w:t>
      </w:r>
      <w:proofErr w:type="spellStart"/>
      <w:r w:rsidR="003746B8">
        <w:t>ha</w:t>
      </w:r>
      <w:r>
        <w:t>dde</w:t>
      </w:r>
      <w:proofErr w:type="spellEnd"/>
      <w:r w:rsidR="003746B8">
        <w:t xml:space="preserve"> </w:t>
      </w:r>
      <w:proofErr w:type="spellStart"/>
      <w:r w:rsidR="003746B8">
        <w:t>ikke</w:t>
      </w:r>
      <w:proofErr w:type="spellEnd"/>
      <w:r w:rsidR="003746B8">
        <w:t xml:space="preserve"> </w:t>
      </w:r>
      <w:proofErr w:type="spellStart"/>
      <w:r w:rsidR="003746B8">
        <w:t>gjennomført</w:t>
      </w:r>
      <w:proofErr w:type="spellEnd"/>
      <w:r w:rsidR="003746B8">
        <w:t xml:space="preserve"> </w:t>
      </w:r>
      <w:proofErr w:type="spellStart"/>
      <w:r w:rsidR="003746B8">
        <w:t>norskprøve</w:t>
      </w:r>
      <w:r>
        <w:t>n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oppstart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VOV</w:t>
      </w:r>
      <w:r w:rsidR="003746B8">
        <w:t>. Kartlegging viser at hun har svake ferdigheter i alle språkdisipliner, og har behov for grunnleggende opplæring i norsk før hun kan følge fagopplæringen.</w:t>
      </w:r>
    </w:p>
    <w:p w14:paraId="1D85A595" w14:textId="77777777" w:rsidR="008273CA" w:rsidRDefault="003746B8">
      <w:pPr>
        <w:pStyle w:val="Overskrift2"/>
      </w:pPr>
      <w:r>
        <w:t>Kartleggingsgrunnlag</w:t>
      </w:r>
    </w:p>
    <w:p w14:paraId="2B2E0A70" w14:textId="77777777" w:rsidR="008273CA" w:rsidRDefault="003746B8">
      <w:r>
        <w:t>- Oppstartsamtale (juni 2025)</w:t>
      </w:r>
      <w:r>
        <w:br/>
        <w:t>- Innplasseringstest i Migranorsk (juni 2025)</w:t>
      </w:r>
      <w:r>
        <w:br/>
        <w:t>- Dokumentasjon fra introduksjonsprogrammet</w:t>
      </w:r>
    </w:p>
    <w:p w14:paraId="20534534" w14:textId="77777777" w:rsidR="008273CA" w:rsidRDefault="003746B8">
      <w:pPr>
        <w:pStyle w:val="Overskrift2"/>
      </w:pPr>
      <w:r>
        <w:t>Vurdering av språkferdigheter (CEFR)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273CA" w14:paraId="724ADC0F" w14:textId="77777777">
        <w:tc>
          <w:tcPr>
            <w:tcW w:w="4320" w:type="dxa"/>
          </w:tcPr>
          <w:p w14:paraId="35929F8D" w14:textId="77777777" w:rsidR="008273CA" w:rsidRDefault="003746B8">
            <w:r>
              <w:t>Ferdighet</w:t>
            </w:r>
          </w:p>
        </w:tc>
        <w:tc>
          <w:tcPr>
            <w:tcW w:w="4320" w:type="dxa"/>
          </w:tcPr>
          <w:p w14:paraId="54FFBEE3" w14:textId="77777777" w:rsidR="008273CA" w:rsidRDefault="003746B8">
            <w:r>
              <w:t>Nivå</w:t>
            </w:r>
          </w:p>
        </w:tc>
      </w:tr>
      <w:tr w:rsidR="008273CA" w14:paraId="7D802AD1" w14:textId="77777777">
        <w:tc>
          <w:tcPr>
            <w:tcW w:w="4320" w:type="dxa"/>
          </w:tcPr>
          <w:p w14:paraId="3CE9243C" w14:textId="77777777" w:rsidR="008273CA" w:rsidRDefault="003746B8">
            <w:r>
              <w:t>Lese</w:t>
            </w:r>
          </w:p>
        </w:tc>
        <w:tc>
          <w:tcPr>
            <w:tcW w:w="4320" w:type="dxa"/>
          </w:tcPr>
          <w:p w14:paraId="571FE424" w14:textId="77777777" w:rsidR="008273CA" w:rsidRDefault="003746B8">
            <w:r>
              <w:t>A1</w:t>
            </w:r>
          </w:p>
        </w:tc>
      </w:tr>
      <w:tr w:rsidR="008273CA" w14:paraId="104102BF" w14:textId="77777777">
        <w:tc>
          <w:tcPr>
            <w:tcW w:w="4320" w:type="dxa"/>
          </w:tcPr>
          <w:p w14:paraId="38F789CA" w14:textId="77777777" w:rsidR="008273CA" w:rsidRDefault="003746B8">
            <w:r>
              <w:t>Lytte</w:t>
            </w:r>
          </w:p>
        </w:tc>
        <w:tc>
          <w:tcPr>
            <w:tcW w:w="4320" w:type="dxa"/>
          </w:tcPr>
          <w:p w14:paraId="0B6DD996" w14:textId="77777777" w:rsidR="008273CA" w:rsidRDefault="003746B8">
            <w:r>
              <w:t>A1</w:t>
            </w:r>
          </w:p>
        </w:tc>
      </w:tr>
      <w:tr w:rsidR="008273CA" w14:paraId="7A4719D5" w14:textId="77777777">
        <w:tc>
          <w:tcPr>
            <w:tcW w:w="4320" w:type="dxa"/>
          </w:tcPr>
          <w:p w14:paraId="29131628" w14:textId="77777777" w:rsidR="008273CA" w:rsidRDefault="003746B8">
            <w:r>
              <w:t>Tale</w:t>
            </w:r>
          </w:p>
        </w:tc>
        <w:tc>
          <w:tcPr>
            <w:tcW w:w="4320" w:type="dxa"/>
          </w:tcPr>
          <w:p w14:paraId="5C45BBEB" w14:textId="77777777" w:rsidR="008273CA" w:rsidRDefault="003746B8">
            <w:r>
              <w:t>A1</w:t>
            </w:r>
          </w:p>
        </w:tc>
      </w:tr>
      <w:tr w:rsidR="008273CA" w14:paraId="4E2F9200" w14:textId="77777777">
        <w:tc>
          <w:tcPr>
            <w:tcW w:w="4320" w:type="dxa"/>
          </w:tcPr>
          <w:p w14:paraId="14B6FD10" w14:textId="77777777" w:rsidR="008273CA" w:rsidRDefault="003746B8">
            <w:r>
              <w:t>Skrive</w:t>
            </w:r>
          </w:p>
        </w:tc>
        <w:tc>
          <w:tcPr>
            <w:tcW w:w="4320" w:type="dxa"/>
          </w:tcPr>
          <w:p w14:paraId="4B170BE1" w14:textId="77777777" w:rsidR="008273CA" w:rsidRDefault="003746B8">
            <w:r>
              <w:t>A1</w:t>
            </w:r>
          </w:p>
        </w:tc>
      </w:tr>
    </w:tbl>
    <w:p w14:paraId="1200ECFC" w14:textId="77777777" w:rsidR="008273CA" w:rsidRDefault="003746B8">
      <w:r>
        <w:lastRenderedPageBreak/>
        <w:t xml:space="preserve">Deltakeren har ikke tilstrekkelige ferdigheter til å følge ordinær opplæring. Det er derfor behov for særskilt språkopplæring i form av et intensivt norskkurs etterfulgt av integrert språk- og </w:t>
      </w:r>
      <w:r>
        <w:t>fagopplæring.</w:t>
      </w:r>
    </w:p>
    <w:p w14:paraId="48903100" w14:textId="77777777" w:rsidR="008273CA" w:rsidRDefault="003746B8">
      <w:pPr>
        <w:pStyle w:val="Overskrift2"/>
      </w:pPr>
      <w:r>
        <w:t>Oversikt forsterket norskopplæring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3"/>
        <w:gridCol w:w="1695"/>
        <w:gridCol w:w="3483"/>
        <w:gridCol w:w="1090"/>
        <w:gridCol w:w="1029"/>
      </w:tblGrid>
      <w:tr w:rsidR="003746B8" w14:paraId="3A4A9FA9" w14:textId="77777777" w:rsidTr="003746B8">
        <w:tc>
          <w:tcPr>
            <w:tcW w:w="1374" w:type="dxa"/>
          </w:tcPr>
          <w:p w14:paraId="5EB4A257" w14:textId="77777777" w:rsidR="008273CA" w:rsidRDefault="003746B8">
            <w:r>
              <w:t>Fag</w:t>
            </w:r>
          </w:p>
        </w:tc>
        <w:tc>
          <w:tcPr>
            <w:tcW w:w="1737" w:type="dxa"/>
          </w:tcPr>
          <w:p w14:paraId="52C4DF89" w14:textId="77777777" w:rsidR="008273CA" w:rsidRDefault="003746B8">
            <w:r>
              <w:t>Pedagogisk fokus</w:t>
            </w:r>
          </w:p>
        </w:tc>
        <w:tc>
          <w:tcPr>
            <w:tcW w:w="3577" w:type="dxa"/>
          </w:tcPr>
          <w:p w14:paraId="65C0753E" w14:textId="77777777" w:rsidR="008273CA" w:rsidRDefault="003746B8">
            <w:r>
              <w:t>Organisering</w:t>
            </w:r>
          </w:p>
        </w:tc>
        <w:tc>
          <w:tcPr>
            <w:tcW w:w="1115" w:type="dxa"/>
          </w:tcPr>
          <w:p w14:paraId="235EA9A3" w14:textId="1F2D1A9F" w:rsidR="008273CA" w:rsidRDefault="00B65274">
            <w:proofErr w:type="spellStart"/>
            <w:r>
              <w:t>R</w:t>
            </w:r>
            <w:r w:rsidR="003746B8">
              <w:t>essurser</w:t>
            </w:r>
            <w:proofErr w:type="spellEnd"/>
            <w:r w:rsidR="003746B8">
              <w:t xml:space="preserve"> (timer)</w:t>
            </w:r>
          </w:p>
        </w:tc>
        <w:tc>
          <w:tcPr>
            <w:tcW w:w="1053" w:type="dxa"/>
          </w:tcPr>
          <w:p w14:paraId="019E8B17" w14:textId="77777777" w:rsidR="008273CA" w:rsidRDefault="003746B8">
            <w:r>
              <w:t>Varighet</w:t>
            </w:r>
          </w:p>
        </w:tc>
      </w:tr>
      <w:tr w:rsidR="003746B8" w14:paraId="2B3C1DD9" w14:textId="77777777" w:rsidTr="003746B8">
        <w:tc>
          <w:tcPr>
            <w:tcW w:w="1374" w:type="dxa"/>
          </w:tcPr>
          <w:p w14:paraId="5BDBF9F9" w14:textId="77777777" w:rsidR="008273CA" w:rsidRDefault="003746B8">
            <w:proofErr w:type="spellStart"/>
            <w:r>
              <w:t>Intensiv</w:t>
            </w:r>
            <w:proofErr w:type="spellEnd"/>
            <w:r>
              <w:t xml:space="preserve"> </w:t>
            </w:r>
            <w:proofErr w:type="spellStart"/>
            <w:r>
              <w:t>norsk</w:t>
            </w:r>
            <w:proofErr w:type="spellEnd"/>
          </w:p>
        </w:tc>
        <w:tc>
          <w:tcPr>
            <w:tcW w:w="1737" w:type="dxa"/>
          </w:tcPr>
          <w:p w14:paraId="2111BA1F" w14:textId="77777777" w:rsidR="008273CA" w:rsidRDefault="003746B8">
            <w:r>
              <w:t>Grunnleggende språkferdigheter</w:t>
            </w:r>
          </w:p>
        </w:tc>
        <w:tc>
          <w:tcPr>
            <w:tcW w:w="3577" w:type="dxa"/>
          </w:tcPr>
          <w:p w14:paraId="401E09FC" w14:textId="77777777" w:rsidR="008273CA" w:rsidRDefault="003746B8">
            <w:r>
              <w:t>Egne grupper</w:t>
            </w:r>
          </w:p>
        </w:tc>
        <w:tc>
          <w:tcPr>
            <w:tcW w:w="1115" w:type="dxa"/>
          </w:tcPr>
          <w:p w14:paraId="5B71D067" w14:textId="18131828" w:rsidR="008273CA" w:rsidRDefault="00B65274">
            <w:r>
              <w:t>15</w:t>
            </w:r>
          </w:p>
        </w:tc>
        <w:tc>
          <w:tcPr>
            <w:tcW w:w="1053" w:type="dxa"/>
          </w:tcPr>
          <w:p w14:paraId="3854E0AD" w14:textId="77777777" w:rsidR="008273CA" w:rsidRDefault="003746B8">
            <w:r>
              <w:t>3 måneder</w:t>
            </w:r>
          </w:p>
        </w:tc>
      </w:tr>
      <w:tr w:rsidR="003746B8" w14:paraId="62013D35" w14:textId="77777777" w:rsidTr="003746B8">
        <w:tc>
          <w:tcPr>
            <w:tcW w:w="1374" w:type="dxa"/>
          </w:tcPr>
          <w:p w14:paraId="3C51CEDF" w14:textId="77777777" w:rsidR="008273CA" w:rsidRDefault="003746B8">
            <w:r>
              <w:t>Norsk</w:t>
            </w:r>
          </w:p>
        </w:tc>
        <w:tc>
          <w:tcPr>
            <w:tcW w:w="1737" w:type="dxa"/>
          </w:tcPr>
          <w:p w14:paraId="297A0DF7" w14:textId="1E0DF07F" w:rsidR="008273CA" w:rsidRDefault="003746B8">
            <w:proofErr w:type="spellStart"/>
            <w:r>
              <w:t>Språk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fag, </w:t>
            </w:r>
            <w:proofErr w:type="spellStart"/>
            <w:r>
              <w:t>lytte</w:t>
            </w:r>
            <w:proofErr w:type="spellEnd"/>
            <w:r>
              <w:t xml:space="preserve">, </w:t>
            </w:r>
            <w:proofErr w:type="spellStart"/>
            <w:r>
              <w:t>snakke</w:t>
            </w:r>
            <w:proofErr w:type="spellEnd"/>
            <w:r>
              <w:t xml:space="preserve">, </w:t>
            </w:r>
            <w:proofErr w:type="spellStart"/>
            <w:r>
              <w:t>lesing</w:t>
            </w:r>
            <w:proofErr w:type="spellEnd"/>
            <w:r>
              <w:t xml:space="preserve"> og </w:t>
            </w:r>
            <w:proofErr w:type="spellStart"/>
            <w:r>
              <w:t>skriving</w:t>
            </w:r>
            <w:proofErr w:type="spellEnd"/>
          </w:p>
        </w:tc>
        <w:tc>
          <w:tcPr>
            <w:tcW w:w="3577" w:type="dxa"/>
          </w:tcPr>
          <w:p w14:paraId="4A76851C" w14:textId="7A43764B" w:rsidR="008273CA" w:rsidRDefault="003746B8">
            <w:proofErr w:type="spellStart"/>
            <w:r>
              <w:t>Tilrettelegging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opplæringen</w:t>
            </w:r>
            <w:proofErr w:type="spellEnd"/>
          </w:p>
        </w:tc>
        <w:tc>
          <w:tcPr>
            <w:tcW w:w="1115" w:type="dxa"/>
          </w:tcPr>
          <w:p w14:paraId="3FDD6ED8" w14:textId="6867574E" w:rsidR="008273CA" w:rsidRDefault="003746B8">
            <w:r>
              <w:t>0</w:t>
            </w:r>
          </w:p>
        </w:tc>
        <w:tc>
          <w:tcPr>
            <w:tcW w:w="1053" w:type="dxa"/>
          </w:tcPr>
          <w:p w14:paraId="2CF22EFC" w14:textId="77777777" w:rsidR="008273CA" w:rsidRDefault="003746B8">
            <w:r>
              <w:t>Resten av skoleåret</w:t>
            </w:r>
          </w:p>
        </w:tc>
      </w:tr>
      <w:tr w:rsidR="003746B8" w14:paraId="38256F32" w14:textId="77777777" w:rsidTr="003746B8">
        <w:tc>
          <w:tcPr>
            <w:tcW w:w="1374" w:type="dxa"/>
          </w:tcPr>
          <w:p w14:paraId="6495F4EA" w14:textId="77777777" w:rsidR="008273CA" w:rsidRDefault="003746B8">
            <w:proofErr w:type="spellStart"/>
            <w:r>
              <w:t>Programfag</w:t>
            </w:r>
            <w:proofErr w:type="spellEnd"/>
            <w:r>
              <w:t xml:space="preserve"> (RM)</w:t>
            </w:r>
          </w:p>
        </w:tc>
        <w:tc>
          <w:tcPr>
            <w:tcW w:w="1737" w:type="dxa"/>
          </w:tcPr>
          <w:p w14:paraId="67E1ACF7" w14:textId="77777777" w:rsidR="008273CA" w:rsidRDefault="003746B8">
            <w:r>
              <w:t>Yrkesfaglig språk, muntlig/skriftlig støtte</w:t>
            </w:r>
          </w:p>
        </w:tc>
        <w:tc>
          <w:tcPr>
            <w:tcW w:w="3577" w:type="dxa"/>
          </w:tcPr>
          <w:p w14:paraId="57B57884" w14:textId="5EDBFD02" w:rsidR="008273CA" w:rsidRDefault="003746B8">
            <w:proofErr w:type="spellStart"/>
            <w:r>
              <w:t>Samarbeid</w:t>
            </w:r>
            <w:proofErr w:type="spellEnd"/>
            <w:r>
              <w:t xml:space="preserve"> </w:t>
            </w:r>
            <w:proofErr w:type="spellStart"/>
            <w:r>
              <w:t>programfag</w:t>
            </w:r>
            <w:r>
              <w:t>lærer</w:t>
            </w:r>
            <w:proofErr w:type="spellEnd"/>
            <w:r>
              <w:t>/</w:t>
            </w:r>
            <w:proofErr w:type="spellStart"/>
            <w:r>
              <w:t>andresspråks</w:t>
            </w:r>
            <w:r>
              <w:t>lærer</w:t>
            </w:r>
            <w:proofErr w:type="spellEnd"/>
          </w:p>
        </w:tc>
        <w:tc>
          <w:tcPr>
            <w:tcW w:w="1115" w:type="dxa"/>
          </w:tcPr>
          <w:p w14:paraId="67DD324C" w14:textId="46A9AC12" w:rsidR="008273CA" w:rsidRDefault="003746B8">
            <w:r>
              <w:t>2</w:t>
            </w:r>
          </w:p>
        </w:tc>
        <w:tc>
          <w:tcPr>
            <w:tcW w:w="1053" w:type="dxa"/>
          </w:tcPr>
          <w:p w14:paraId="2BDF7F5A" w14:textId="77777777" w:rsidR="008273CA" w:rsidRDefault="003746B8">
            <w:r>
              <w:t>Resten av skoleåret</w:t>
            </w:r>
          </w:p>
        </w:tc>
      </w:tr>
      <w:tr w:rsidR="003746B8" w14:paraId="577131D9" w14:textId="77777777" w:rsidTr="003746B8">
        <w:tc>
          <w:tcPr>
            <w:tcW w:w="1374" w:type="dxa"/>
          </w:tcPr>
          <w:p w14:paraId="0FEE673D" w14:textId="6541887C" w:rsidR="003746B8" w:rsidRDefault="003746B8" w:rsidP="003746B8">
            <w:proofErr w:type="spellStart"/>
            <w:r>
              <w:t>Matematikk</w:t>
            </w:r>
            <w:proofErr w:type="spellEnd"/>
          </w:p>
        </w:tc>
        <w:tc>
          <w:tcPr>
            <w:tcW w:w="1737" w:type="dxa"/>
          </w:tcPr>
          <w:p w14:paraId="47FB384C" w14:textId="6CFB6646" w:rsidR="003746B8" w:rsidRDefault="003746B8" w:rsidP="003746B8">
            <w:proofErr w:type="spellStart"/>
            <w:r>
              <w:t>Språk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fag, </w:t>
            </w:r>
            <w:proofErr w:type="spellStart"/>
            <w:r>
              <w:t>lytte</w:t>
            </w:r>
            <w:proofErr w:type="spellEnd"/>
            <w:r>
              <w:t xml:space="preserve">, </w:t>
            </w:r>
            <w:proofErr w:type="spellStart"/>
            <w:r>
              <w:t>snakke</w:t>
            </w:r>
            <w:proofErr w:type="spellEnd"/>
            <w:r>
              <w:t xml:space="preserve">, </w:t>
            </w:r>
            <w:proofErr w:type="spellStart"/>
            <w:r>
              <w:t>lesing</w:t>
            </w:r>
            <w:proofErr w:type="spellEnd"/>
            <w:r>
              <w:t xml:space="preserve"> og </w:t>
            </w:r>
            <w:proofErr w:type="spellStart"/>
            <w:r>
              <w:t>skriving</w:t>
            </w:r>
            <w:proofErr w:type="spellEnd"/>
          </w:p>
        </w:tc>
        <w:tc>
          <w:tcPr>
            <w:tcW w:w="3577" w:type="dxa"/>
          </w:tcPr>
          <w:p w14:paraId="0BAB8ABD" w14:textId="091E1336" w:rsidR="003746B8" w:rsidRDefault="003746B8" w:rsidP="003746B8">
            <w:proofErr w:type="spellStart"/>
            <w:r>
              <w:t>Ti</w:t>
            </w:r>
            <w:r>
              <w:t>l</w:t>
            </w:r>
            <w:r>
              <w:t>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opplæringen</w:t>
            </w:r>
            <w:proofErr w:type="spellEnd"/>
          </w:p>
        </w:tc>
        <w:tc>
          <w:tcPr>
            <w:tcW w:w="1115" w:type="dxa"/>
          </w:tcPr>
          <w:p w14:paraId="4EF620F1" w14:textId="59C3AFD0" w:rsidR="003746B8" w:rsidRDefault="003746B8" w:rsidP="003746B8">
            <w:r>
              <w:t>0</w:t>
            </w:r>
          </w:p>
        </w:tc>
        <w:tc>
          <w:tcPr>
            <w:tcW w:w="1053" w:type="dxa"/>
          </w:tcPr>
          <w:p w14:paraId="535AA4CD" w14:textId="13067DB6" w:rsidR="003746B8" w:rsidRDefault="003746B8" w:rsidP="003746B8">
            <w:proofErr w:type="spellStart"/>
            <w:r>
              <w:t>Resten</w:t>
            </w:r>
            <w:proofErr w:type="spellEnd"/>
            <w:r>
              <w:t xml:space="preserve"> av </w:t>
            </w:r>
            <w:proofErr w:type="spellStart"/>
            <w:r>
              <w:t>skoleåret</w:t>
            </w:r>
            <w:proofErr w:type="spellEnd"/>
          </w:p>
        </w:tc>
      </w:tr>
      <w:tr w:rsidR="003746B8" w14:paraId="397A6A19" w14:textId="77777777" w:rsidTr="003746B8">
        <w:tc>
          <w:tcPr>
            <w:tcW w:w="1374" w:type="dxa"/>
          </w:tcPr>
          <w:p w14:paraId="5A7ED637" w14:textId="3171B31F" w:rsidR="003746B8" w:rsidRDefault="003746B8" w:rsidP="003746B8">
            <w:proofErr w:type="spellStart"/>
            <w:r>
              <w:t>Naturfag</w:t>
            </w:r>
            <w:proofErr w:type="spellEnd"/>
          </w:p>
        </w:tc>
        <w:tc>
          <w:tcPr>
            <w:tcW w:w="1737" w:type="dxa"/>
          </w:tcPr>
          <w:p w14:paraId="4EECE46E" w14:textId="32269778" w:rsidR="003746B8" w:rsidRDefault="003746B8" w:rsidP="003746B8">
            <w:proofErr w:type="spellStart"/>
            <w:r>
              <w:t>Språk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fag, </w:t>
            </w:r>
            <w:proofErr w:type="spellStart"/>
            <w:r>
              <w:t>lytte</w:t>
            </w:r>
            <w:proofErr w:type="spellEnd"/>
            <w:r>
              <w:t xml:space="preserve">, </w:t>
            </w:r>
            <w:proofErr w:type="spellStart"/>
            <w:r>
              <w:t>snakke</w:t>
            </w:r>
            <w:proofErr w:type="spellEnd"/>
            <w:r>
              <w:t xml:space="preserve">, </w:t>
            </w:r>
            <w:proofErr w:type="spellStart"/>
            <w:r>
              <w:t>lesing</w:t>
            </w:r>
            <w:proofErr w:type="spellEnd"/>
            <w:r>
              <w:t xml:space="preserve"> og </w:t>
            </w:r>
            <w:proofErr w:type="spellStart"/>
            <w:r>
              <w:t>skriving</w:t>
            </w:r>
            <w:proofErr w:type="spellEnd"/>
          </w:p>
        </w:tc>
        <w:tc>
          <w:tcPr>
            <w:tcW w:w="3577" w:type="dxa"/>
          </w:tcPr>
          <w:p w14:paraId="710431BD" w14:textId="107A9070" w:rsidR="003746B8" w:rsidRDefault="003746B8" w:rsidP="003746B8">
            <w:proofErr w:type="spellStart"/>
            <w:r>
              <w:t>Tilrettelegging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opplæringen</w:t>
            </w:r>
            <w:proofErr w:type="spellEnd"/>
          </w:p>
        </w:tc>
        <w:tc>
          <w:tcPr>
            <w:tcW w:w="1115" w:type="dxa"/>
          </w:tcPr>
          <w:p w14:paraId="48F52170" w14:textId="433CA417" w:rsidR="003746B8" w:rsidRDefault="003746B8" w:rsidP="003746B8">
            <w:r>
              <w:t>0</w:t>
            </w:r>
          </w:p>
        </w:tc>
        <w:tc>
          <w:tcPr>
            <w:tcW w:w="1053" w:type="dxa"/>
          </w:tcPr>
          <w:p w14:paraId="7F10903D" w14:textId="19077571" w:rsidR="003746B8" w:rsidRDefault="003746B8" w:rsidP="003746B8">
            <w:proofErr w:type="spellStart"/>
            <w:r>
              <w:t>Resten</w:t>
            </w:r>
            <w:proofErr w:type="spellEnd"/>
            <w:r>
              <w:t xml:space="preserve"> av </w:t>
            </w:r>
            <w:proofErr w:type="spellStart"/>
            <w:r>
              <w:t>skoleåret</w:t>
            </w:r>
            <w:proofErr w:type="spellEnd"/>
          </w:p>
        </w:tc>
      </w:tr>
      <w:tr w:rsidR="003746B8" w14:paraId="1979669F" w14:textId="77777777" w:rsidTr="003746B8">
        <w:tc>
          <w:tcPr>
            <w:tcW w:w="1374" w:type="dxa"/>
          </w:tcPr>
          <w:p w14:paraId="789FEFBD" w14:textId="5CC8A834" w:rsidR="003746B8" w:rsidRDefault="003746B8" w:rsidP="003746B8">
            <w:proofErr w:type="spellStart"/>
            <w:r>
              <w:t>Samfunnsfag</w:t>
            </w:r>
            <w:proofErr w:type="spellEnd"/>
          </w:p>
        </w:tc>
        <w:tc>
          <w:tcPr>
            <w:tcW w:w="1737" w:type="dxa"/>
          </w:tcPr>
          <w:p w14:paraId="2ABD1BF9" w14:textId="0CF623AF" w:rsidR="003746B8" w:rsidRDefault="003746B8" w:rsidP="003746B8">
            <w:proofErr w:type="spellStart"/>
            <w:r>
              <w:t>Språk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fag, </w:t>
            </w:r>
            <w:proofErr w:type="spellStart"/>
            <w:r>
              <w:t>lytte</w:t>
            </w:r>
            <w:proofErr w:type="spellEnd"/>
            <w:r>
              <w:t xml:space="preserve">, </w:t>
            </w:r>
            <w:proofErr w:type="spellStart"/>
            <w:r>
              <w:t>snakke</w:t>
            </w:r>
            <w:proofErr w:type="spellEnd"/>
            <w:r>
              <w:t xml:space="preserve">, </w:t>
            </w:r>
            <w:proofErr w:type="spellStart"/>
            <w:r>
              <w:t>lesing</w:t>
            </w:r>
            <w:proofErr w:type="spellEnd"/>
            <w:r>
              <w:t xml:space="preserve"> og </w:t>
            </w:r>
            <w:proofErr w:type="spellStart"/>
            <w:r>
              <w:t>skriving</w:t>
            </w:r>
            <w:proofErr w:type="spellEnd"/>
          </w:p>
        </w:tc>
        <w:tc>
          <w:tcPr>
            <w:tcW w:w="3577" w:type="dxa"/>
          </w:tcPr>
          <w:p w14:paraId="33E6F21B" w14:textId="4903C233" w:rsidR="003746B8" w:rsidRDefault="003746B8" w:rsidP="003746B8">
            <w:proofErr w:type="spellStart"/>
            <w:r>
              <w:t>Tilrettelegging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opplæringen</w:t>
            </w:r>
          </w:p>
        </w:tc>
        <w:tc>
          <w:tcPr>
            <w:tcW w:w="1115" w:type="dxa"/>
          </w:tcPr>
          <w:p w14:paraId="3DE2B6B2" w14:textId="086FE4EB" w:rsidR="003746B8" w:rsidRDefault="003746B8" w:rsidP="003746B8">
            <w:r>
              <w:t>0</w:t>
            </w:r>
          </w:p>
        </w:tc>
        <w:tc>
          <w:tcPr>
            <w:tcW w:w="1053" w:type="dxa"/>
          </w:tcPr>
          <w:p w14:paraId="3D87B00B" w14:textId="417151D3" w:rsidR="003746B8" w:rsidRDefault="003746B8" w:rsidP="003746B8">
            <w:proofErr w:type="spellStart"/>
            <w:r>
              <w:t>Resten</w:t>
            </w:r>
            <w:proofErr w:type="spellEnd"/>
            <w:r>
              <w:t xml:space="preserve"> av </w:t>
            </w:r>
            <w:proofErr w:type="spellStart"/>
            <w:r>
              <w:t>skoleåret</w:t>
            </w:r>
            <w:proofErr w:type="spellEnd"/>
          </w:p>
        </w:tc>
      </w:tr>
    </w:tbl>
    <w:p w14:paraId="0F27A04B" w14:textId="77777777" w:rsidR="008273CA" w:rsidRDefault="003746B8">
      <w:pPr>
        <w:pStyle w:val="Overskrift2"/>
      </w:pPr>
      <w:r>
        <w:t>Klage</w:t>
      </w:r>
    </w:p>
    <w:p w14:paraId="7E3D0986" w14:textId="77777777" w:rsidR="008273CA" w:rsidRDefault="003746B8">
      <w:r>
        <w:t>Du kan klage på dette vedtaket innen tre uker fra du har mottatt det. Klagen sendes til skolen ved rektor. Dersom skolen ikke omgjør vedtaket, sendes saken til Statsforvalteren.</w:t>
      </w:r>
    </w:p>
    <w:p w14:paraId="06A3674C" w14:textId="77777777" w:rsidR="008273CA" w:rsidRDefault="003746B8">
      <w:r>
        <w:br/>
        <w:t>Sted/dato: Steinkjer, 16.07.2025</w:t>
      </w:r>
    </w:p>
    <w:p w14:paraId="45BE8DC6" w14:textId="77777777" w:rsidR="008273CA" w:rsidRDefault="003746B8">
      <w:r>
        <w:lastRenderedPageBreak/>
        <w:br/>
        <w:t>Underskrift:</w:t>
      </w:r>
      <w:r>
        <w:br/>
        <w:t>Rektor: ___________________</w:t>
      </w:r>
      <w:r>
        <w:br/>
        <w:t>Saksbehandler: ___________________</w:t>
      </w:r>
    </w:p>
    <w:sectPr w:rsidR="008273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1207065">
    <w:abstractNumId w:val="8"/>
  </w:num>
  <w:num w:numId="2" w16cid:durableId="1732994539">
    <w:abstractNumId w:val="6"/>
  </w:num>
  <w:num w:numId="3" w16cid:durableId="1103961552">
    <w:abstractNumId w:val="5"/>
  </w:num>
  <w:num w:numId="4" w16cid:durableId="1150709264">
    <w:abstractNumId w:val="4"/>
  </w:num>
  <w:num w:numId="5" w16cid:durableId="413012757">
    <w:abstractNumId w:val="7"/>
  </w:num>
  <w:num w:numId="6" w16cid:durableId="1779638011">
    <w:abstractNumId w:val="3"/>
  </w:num>
  <w:num w:numId="7" w16cid:durableId="425537309">
    <w:abstractNumId w:val="2"/>
  </w:num>
  <w:num w:numId="8" w16cid:durableId="1311330981">
    <w:abstractNumId w:val="1"/>
  </w:num>
  <w:num w:numId="9" w16cid:durableId="2655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46B8"/>
    <w:rsid w:val="008273CA"/>
    <w:rsid w:val="00AA1D8D"/>
    <w:rsid w:val="00B47730"/>
    <w:rsid w:val="00B65274"/>
    <w:rsid w:val="00CB0664"/>
    <w:rsid w:val="00CF26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69A39"/>
  <w14:defaultImageDpi w14:val="300"/>
  <w15:docId w15:val="{0BA6679F-014C-4913-B824-151BEE24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Rune Gjerdevik</cp:lastModifiedBy>
  <cp:revision>2</cp:revision>
  <dcterms:created xsi:type="dcterms:W3CDTF">2025-07-16T07:52:00Z</dcterms:created>
  <dcterms:modified xsi:type="dcterms:W3CDTF">2025-07-16T07:52:00Z</dcterms:modified>
  <cp:category/>
</cp:coreProperties>
</file>